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129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ПАО СК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Зоидову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Абдурауфу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Сохибджоновичу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ПАО СК «Росгосстрах» (ИНН: 7707067683, ОГРН: 1027739049689) к </w:t>
      </w:r>
      <w:r>
        <w:rPr>
          <w:rFonts w:ascii="Times New Roman" w:eastAsia="Times New Roman" w:hAnsi="Times New Roman" w:cs="Times New Roman"/>
          <w:sz w:val="28"/>
          <w:szCs w:val="28"/>
        </w:rPr>
        <w:t>Зоидову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Абдурауфу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Сохибджоновичу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ХМАО-Югре)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Зоидова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Абдурауфа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Сохибджоновича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ПАО СК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Зоидова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Абдурауфа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Сохибджоновича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ПАО СК «Росгосстрах»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0rplc-1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Зоидова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Абдурауфа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Сохибджоновича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ПАО СК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чужими денежными средствами в порядке ст.395 ГК РФ, начисленные на сумму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вступления в законную силу решения суда до фактического его исполнения.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20">
    <w:name w:val="cat-Sum grp-1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